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MOPA 4-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El(decir, 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Yo(pedir, preterito)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injure onself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While; meanwhile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each; every(imperfect)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Ellos(traducir, preterito)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MOPA 4- Crucigrama</dc:title>
  <dcterms:created xsi:type="dcterms:W3CDTF">2021-10-11T12:36:32Z</dcterms:created>
  <dcterms:modified xsi:type="dcterms:W3CDTF">2021-10-11T12:36:32Z</dcterms:modified>
</cp:coreProperties>
</file>