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MOPS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Balance    </w:t>
      </w:r>
      <w:r>
        <w:t xml:space="preserve">   Beautiful    </w:t>
      </w:r>
      <w:r>
        <w:t xml:space="preserve">   Birthday    </w:t>
      </w:r>
      <w:r>
        <w:t xml:space="preserve">   Brave    </w:t>
      </w:r>
      <w:r>
        <w:t xml:space="preserve">   Brunch    </w:t>
      </w:r>
      <w:r>
        <w:t xml:space="preserve">   Celebrate    </w:t>
      </w:r>
      <w:r>
        <w:t xml:space="preserve">   Community    </w:t>
      </w:r>
      <w:r>
        <w:t xml:space="preserve">   Connected    </w:t>
      </w:r>
      <w:r>
        <w:t xml:space="preserve">   Date    </w:t>
      </w:r>
      <w:r>
        <w:t xml:space="preserve">   Daughter    </w:t>
      </w:r>
      <w:r>
        <w:t xml:space="preserve">   Decision    </w:t>
      </w:r>
      <w:r>
        <w:t xml:space="preserve">   Dinnertime    </w:t>
      </w:r>
      <w:r>
        <w:t xml:space="preserve">   Discipline    </w:t>
      </w:r>
      <w:r>
        <w:t xml:space="preserve">   Emotional    </w:t>
      </w:r>
      <w:r>
        <w:t xml:space="preserve">   Encourage    </w:t>
      </w:r>
      <w:r>
        <w:t xml:space="preserve">   Family    </w:t>
      </w:r>
      <w:r>
        <w:t xml:space="preserve">   Fierce    </w:t>
      </w:r>
      <w:r>
        <w:t xml:space="preserve">   Flourishing    </w:t>
      </w:r>
      <w:r>
        <w:t xml:space="preserve">   Forgive    </w:t>
      </w:r>
      <w:r>
        <w:t xml:space="preserve">   Friendship    </w:t>
      </w:r>
      <w:r>
        <w:t xml:space="preserve">   Fun    </w:t>
      </w:r>
      <w:r>
        <w:t xml:space="preserve">   Gather    </w:t>
      </w:r>
      <w:r>
        <w:t xml:space="preserve">   Holiday    </w:t>
      </w:r>
      <w:r>
        <w:t xml:space="preserve">   Home    </w:t>
      </w:r>
      <w:r>
        <w:t xml:space="preserve">   Hugs    </w:t>
      </w:r>
      <w:r>
        <w:t xml:space="preserve">   Husband    </w:t>
      </w:r>
      <w:r>
        <w:t xml:space="preserve">   Infant    </w:t>
      </w:r>
      <w:r>
        <w:t xml:space="preserve">   Journey    </w:t>
      </w:r>
      <w:r>
        <w:t xml:space="preserve">   Joyful    </w:t>
      </w:r>
      <w:r>
        <w:t xml:space="preserve">   Kisses    </w:t>
      </w:r>
      <w:r>
        <w:t xml:space="preserve">   Laughter    </w:t>
      </w:r>
      <w:r>
        <w:t xml:space="preserve">   Messy    </w:t>
      </w:r>
      <w:r>
        <w:t xml:space="preserve">   MOPS    </w:t>
      </w:r>
      <w:r>
        <w:t xml:space="preserve">   Motherhood    </w:t>
      </w:r>
      <w:r>
        <w:t xml:space="preserve">   Neighborhood    </w:t>
      </w:r>
      <w:r>
        <w:t xml:space="preserve">   Noise    </w:t>
      </w:r>
      <w:r>
        <w:t xml:space="preserve">   Parent    </w:t>
      </w:r>
      <w:r>
        <w:t xml:space="preserve">   Peace    </w:t>
      </w:r>
      <w:r>
        <w:t xml:space="preserve">   Play    </w:t>
      </w:r>
      <w:r>
        <w:t xml:space="preserve">   Preschoolers    </w:t>
      </w:r>
      <w:r>
        <w:t xml:space="preserve">   Recipe    </w:t>
      </w:r>
      <w:r>
        <w:t xml:space="preserve">   Rest    </w:t>
      </w:r>
      <w:r>
        <w:t xml:space="preserve">   Romantic    </w:t>
      </w:r>
      <w:r>
        <w:t xml:space="preserve">   Safe    </w:t>
      </w:r>
      <w:r>
        <w:t xml:space="preserve">   Schedule    </w:t>
      </w:r>
      <w:r>
        <w:t xml:space="preserve">   Sharing    </w:t>
      </w:r>
      <w:r>
        <w:t xml:space="preserve">   Sibling    </w:t>
      </w:r>
      <w:r>
        <w:t xml:space="preserve">   Sleep    </w:t>
      </w:r>
      <w:r>
        <w:t xml:space="preserve">   Son    </w:t>
      </w:r>
      <w:r>
        <w:t xml:space="preserve">   Support    </w:t>
      </w:r>
      <w:r>
        <w:t xml:space="preserve">   Tantrum    </w:t>
      </w:r>
      <w:r>
        <w:t xml:space="preserve">   Tears    </w:t>
      </w:r>
      <w:r>
        <w:t xml:space="preserve">   Thrive    </w:t>
      </w:r>
      <w:r>
        <w:t xml:space="preserve">   Toddler    </w:t>
      </w:r>
      <w:r>
        <w:t xml:space="preserve">   Welcome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MOPS Life</dc:title>
  <dcterms:created xsi:type="dcterms:W3CDTF">2021-10-11T12:35:14Z</dcterms:created>
  <dcterms:modified xsi:type="dcterms:W3CDTF">2021-10-11T12:35:14Z</dcterms:modified>
</cp:coreProperties>
</file>