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CV-19 DISCUSSTION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bible prop    </w:t>
      </w:r>
      <w:r>
        <w:t xml:space="preserve">   boredom    </w:t>
      </w:r>
      <w:r>
        <w:t xml:space="preserve">   burning    </w:t>
      </w:r>
      <w:r>
        <w:t xml:space="preserve">   china    </w:t>
      </w:r>
      <w:r>
        <w:t xml:space="preserve">   curbside    </w:t>
      </w:r>
      <w:r>
        <w:t xml:space="preserve">   curfew    </w:t>
      </w:r>
      <w:r>
        <w:t xml:space="preserve">   deaths    </w:t>
      </w:r>
      <w:r>
        <w:t xml:space="preserve">   disagreements    </w:t>
      </w:r>
      <w:r>
        <w:t xml:space="preserve">   disobey    </w:t>
      </w:r>
      <w:r>
        <w:t xml:space="preserve">   distancing    </w:t>
      </w:r>
      <w:r>
        <w:t xml:space="preserve">   divide people    </w:t>
      </w:r>
      <w:r>
        <w:t xml:space="preserve">   fake news    </w:t>
      </w:r>
      <w:r>
        <w:t xml:space="preserve">   fear    </w:t>
      </w:r>
      <w:r>
        <w:t xml:space="preserve">   fourteen days    </w:t>
      </w:r>
      <w:r>
        <w:t xml:space="preserve">   frontline    </w:t>
      </w:r>
      <w:r>
        <w:t xml:space="preserve">   global    </w:t>
      </w:r>
      <w:r>
        <w:t xml:space="preserve">   guidelines    </w:t>
      </w:r>
      <w:r>
        <w:t xml:space="preserve">   hunger    </w:t>
      </w:r>
      <w:r>
        <w:t xml:space="preserve">   isolation    </w:t>
      </w:r>
      <w:r>
        <w:t xml:space="preserve">   laying down    </w:t>
      </w:r>
      <w:r>
        <w:t xml:space="preserve">   lockdown    </w:t>
      </w:r>
      <w:r>
        <w:t xml:space="preserve">   looting    </w:t>
      </w:r>
      <w:r>
        <w:t xml:space="preserve">   national guard    </w:t>
      </w:r>
      <w:r>
        <w:t xml:space="preserve">   no masks    </w:t>
      </w:r>
      <w:r>
        <w:t xml:space="preserve">   no stimulus    </w:t>
      </w:r>
      <w:r>
        <w:t xml:space="preserve">   normalcy    </w:t>
      </w:r>
      <w:r>
        <w:t xml:space="preserve">   pepper spray    </w:t>
      </w:r>
      <w:r>
        <w:t xml:space="preserve">   policemen    </w:t>
      </w:r>
      <w:r>
        <w:t xml:space="preserve">   political gain    </w:t>
      </w:r>
      <w:r>
        <w:t xml:space="preserve">   protests    </w:t>
      </w:r>
      <w:r>
        <w:t xml:space="preserve">   quarantine    </w:t>
      </w:r>
      <w:r>
        <w:t xml:space="preserve">   racism    </w:t>
      </w:r>
      <w:r>
        <w:t xml:space="preserve">   riots    </w:t>
      </w:r>
      <w:r>
        <w:t xml:space="preserve">   rubber bullets    </w:t>
      </w:r>
      <w:r>
        <w:t xml:space="preserve">   shootings    </w:t>
      </w:r>
      <w:r>
        <w:t xml:space="preserve">   signs    </w:t>
      </w:r>
      <w:r>
        <w:t xml:space="preserve">   stay home    </w:t>
      </w:r>
      <w:r>
        <w:t xml:space="preserve">   tear gas    </w:t>
      </w:r>
      <w:r>
        <w:t xml:space="preserve">   terrorism    </w:t>
      </w:r>
      <w:r>
        <w:t xml:space="preserve">   unemployment    </w:t>
      </w:r>
      <w:r>
        <w:t xml:space="preserve">   vaccine or not    </w:t>
      </w:r>
      <w:r>
        <w:t xml:space="preserve">   ventilator    </w:t>
      </w:r>
      <w:r>
        <w:t xml:space="preserve">   wh briefing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CV-19 DISCUSSTION</dc:title>
  <dcterms:created xsi:type="dcterms:W3CDTF">2021-10-11T12:36:59Z</dcterms:created>
  <dcterms:modified xsi:type="dcterms:W3CDTF">2021-10-11T12:36:59Z</dcterms:modified>
</cp:coreProperties>
</file>