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JUXTAPOSE    </w:t>
      </w:r>
      <w:r>
        <w:t xml:space="preserve">   VIVACIOUS    </w:t>
      </w:r>
      <w:r>
        <w:t xml:space="preserve">   HAUGHTY    </w:t>
      </w:r>
      <w:r>
        <w:t xml:space="preserve">   PRETENTIOUS    </w:t>
      </w:r>
      <w:r>
        <w:t xml:space="preserve">   PATRONIZE    </w:t>
      </w:r>
      <w:r>
        <w:t xml:space="preserve">   COMPENSATE    </w:t>
      </w:r>
      <w:r>
        <w:t xml:space="preserve">   CALLOUS    </w:t>
      </w:r>
      <w:r>
        <w:t xml:space="preserve">   MOTIF    </w:t>
      </w:r>
      <w:r>
        <w:t xml:space="preserve">   GREGARIOUS    </w:t>
      </w:r>
      <w:r>
        <w:t xml:space="preserve">   ALLUSION    </w:t>
      </w:r>
      <w:r>
        <w:t xml:space="preserve">   KEEN    </w:t>
      </w:r>
      <w:r>
        <w:t xml:space="preserve">   ROUSE    </w:t>
      </w:r>
      <w:r>
        <w:t xml:space="preserve">   CATHARSIS    </w:t>
      </w:r>
      <w:r>
        <w:t xml:space="preserve">   ETHOS    </w:t>
      </w:r>
      <w:r>
        <w:t xml:space="preserve">   VINDICTIVE    </w:t>
      </w:r>
      <w:r>
        <w:t xml:space="preserve">   POLYSYNDETON    </w:t>
      </w:r>
      <w:r>
        <w:t xml:space="preserve">   STAGNATE    </w:t>
      </w:r>
      <w:r>
        <w:t xml:space="preserve">   ASYNDETON    </w:t>
      </w:r>
      <w:r>
        <w:t xml:space="preserve">   FASTIDIOUS    </w:t>
      </w:r>
      <w:r>
        <w:t xml:space="preserve">   HUBRIS    </w:t>
      </w:r>
      <w:r>
        <w:t xml:space="preserve">   SUCCUMB    </w:t>
      </w:r>
      <w:r>
        <w:t xml:space="preserve">   HARMATIA    </w:t>
      </w:r>
      <w:r>
        <w:t xml:space="preserve">   UNABASHED    </w:t>
      </w:r>
      <w:r>
        <w:t xml:space="preserve">   PATHOS    </w:t>
      </w:r>
      <w:r>
        <w:t xml:space="preserve">   SURREPTITIOUSLY    </w:t>
      </w:r>
      <w:r>
        <w:t xml:space="preserve">   EMBITTERED    </w:t>
      </w:r>
      <w:r>
        <w:t xml:space="preserve">   BEMUSE    </w:t>
      </w:r>
      <w:r>
        <w:t xml:space="preserve">   ABHOR    </w:t>
      </w:r>
      <w:r>
        <w:t xml:space="preserve">   CONTEMPTUOUS    </w:t>
      </w:r>
      <w:r>
        <w:t xml:space="preserve">   SAGACIOUS    </w:t>
      </w:r>
      <w:r>
        <w:t xml:space="preserve">   TEMERITY    </w:t>
      </w:r>
      <w:r>
        <w:t xml:space="preserve">   BENIGN    </w:t>
      </w:r>
      <w:r>
        <w:t xml:space="preserve">   ASSIDUOUS    </w:t>
      </w:r>
      <w:r>
        <w:t xml:space="preserve">   SERVILE    </w:t>
      </w:r>
      <w:r>
        <w:t xml:space="preserve">   CALAMITY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SAT WORDS</dc:title>
  <dcterms:created xsi:type="dcterms:W3CDTF">2021-10-11T12:36:26Z</dcterms:created>
  <dcterms:modified xsi:type="dcterms:W3CDTF">2021-10-11T12:36:26Z</dcterms:modified>
</cp:coreProperties>
</file>