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 SCOTTSDALE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BOXING    </w:t>
      </w:r>
      <w:r>
        <w:t xml:space="preserve">   DANCE    </w:t>
      </w:r>
      <w:r>
        <w:t xml:space="preserve">   COOKING    </w:t>
      </w:r>
      <w:r>
        <w:t xml:space="preserve">   ACTIVITY    </w:t>
      </w:r>
      <w:r>
        <w:t xml:space="preserve">   STADIUM    </w:t>
      </w:r>
      <w:r>
        <w:t xml:space="preserve">   TRACK    </w:t>
      </w:r>
      <w:r>
        <w:t xml:space="preserve">   PARTY    </w:t>
      </w:r>
      <w:r>
        <w:t xml:space="preserve">   BASEBALL    </w:t>
      </w:r>
      <w:r>
        <w:t xml:space="preserve">   BARBECUE    </w:t>
      </w:r>
      <w:r>
        <w:t xml:space="preserve">   FLOWER    </w:t>
      </w:r>
      <w:r>
        <w:t xml:space="preserve">   BUTTERFLY    </w:t>
      </w:r>
      <w:r>
        <w:t xml:space="preserve">   HEALTHY    </w:t>
      </w:r>
      <w:r>
        <w:t xml:space="preserve">   KIDS    </w:t>
      </w:r>
      <w:r>
        <w:t xml:space="preserve">   COMMUNITY    </w:t>
      </w:r>
      <w:r>
        <w:t xml:space="preserve">   EXERCISE    </w:t>
      </w:r>
      <w:r>
        <w:t xml:space="preserve">   GREENBELT    </w:t>
      </w:r>
      <w:r>
        <w:t xml:space="preserve">   SPRING    </w:t>
      </w:r>
      <w:r>
        <w:t xml:space="preserve">   SCOOTER    </w:t>
      </w:r>
      <w:r>
        <w:t xml:space="preserve">   SKATEBOARD    </w:t>
      </w:r>
      <w:r>
        <w:t xml:space="preserve">   KICKBALL    </w:t>
      </w:r>
      <w:r>
        <w:t xml:space="preserve">   THEWEDGE    </w:t>
      </w:r>
      <w:r>
        <w:t xml:space="preserve">   FIELDS    </w:t>
      </w:r>
      <w:r>
        <w:t xml:space="preserve">   PARK    </w:t>
      </w:r>
      <w:r>
        <w:t xml:space="preserve">   TRAILS    </w:t>
      </w:r>
      <w:r>
        <w:t xml:space="preserve">   YOGA    </w:t>
      </w:r>
      <w:r>
        <w:t xml:space="preserve">   TENNIS    </w:t>
      </w:r>
      <w:r>
        <w:t xml:space="preserve">   FRISBEE    </w:t>
      </w:r>
      <w:r>
        <w:t xml:space="preserve">   PICNIC    </w:t>
      </w:r>
      <w:r>
        <w:t xml:space="preserve">   SWING    </w:t>
      </w:r>
      <w:r>
        <w:t xml:space="preserve">   SLIDE    </w:t>
      </w:r>
      <w:r>
        <w:t xml:space="preserve">   SOCCER    </w:t>
      </w:r>
      <w:r>
        <w:t xml:space="preserve">   PLAYGROUND    </w:t>
      </w:r>
      <w:r>
        <w:t xml:space="preserve">   PAINT    </w:t>
      </w:r>
      <w:r>
        <w:t xml:space="preserve">   JUMPROPE    </w:t>
      </w:r>
      <w:r>
        <w:t xml:space="preserve">   DODGEBALL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SCOTTSDALE RECREATION</dc:title>
  <dcterms:created xsi:type="dcterms:W3CDTF">2021-10-11T12:36:41Z</dcterms:created>
  <dcterms:modified xsi:type="dcterms:W3CDTF">2021-10-11T12:36:41Z</dcterms:modified>
</cp:coreProperties>
</file>