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MORE THAN A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MASTER    </w:t>
      </w:r>
      <w:r>
        <w:t xml:space="preserve">   REPAY    </w:t>
      </w:r>
      <w:r>
        <w:t xml:space="preserve">   LETTER    </w:t>
      </w:r>
      <w:r>
        <w:t xml:space="preserve">   DEBT    </w:t>
      </w:r>
      <w:r>
        <w:t xml:space="preserve">   FORGIVEN    </w:t>
      </w:r>
      <w:r>
        <w:t xml:space="preserve">   FORGIVING    </w:t>
      </w:r>
      <w:r>
        <w:t xml:space="preserve">   KIND    </w:t>
      </w:r>
      <w:r>
        <w:t xml:space="preserve">   NOT A SERVANT    </w:t>
      </w:r>
      <w:r>
        <w:t xml:space="preserve">   NOW A BROTHER    </w:t>
      </w:r>
      <w:r>
        <w:t xml:space="preserve">   MISSIONARY    </w:t>
      </w:r>
      <w:r>
        <w:t xml:space="preserve">   PRISON    </w:t>
      </w:r>
      <w:r>
        <w:t xml:space="preserve">   PAUL    </w:t>
      </w:r>
      <w:r>
        <w:t xml:space="preserve">   ONESIMUS    </w:t>
      </w:r>
      <w:r>
        <w:t xml:space="preserve">   PHILEMON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THAN A SERVANT</dc:title>
  <dcterms:created xsi:type="dcterms:W3CDTF">2021-10-11T12:37:14Z</dcterms:created>
  <dcterms:modified xsi:type="dcterms:W3CDTF">2021-10-11T12:37:14Z</dcterms:modified>
</cp:coreProperties>
</file>