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THAN LIP SERVICE - MATTHEW 15: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BIBLICAL    </w:t>
      </w:r>
      <w:r>
        <w:t xml:space="preserve">   CAPERNAUM    </w:t>
      </w:r>
      <w:r>
        <w:t xml:space="preserve">   COMMANDMENTS    </w:t>
      </w:r>
      <w:r>
        <w:t xml:space="preserve">   COMPLAINT    </w:t>
      </w:r>
      <w:r>
        <w:t xml:space="preserve">   DEATH    </w:t>
      </w:r>
      <w:r>
        <w:t xml:space="preserve">   EXTRA    </w:t>
      </w:r>
      <w:r>
        <w:t xml:space="preserve">   GALILEE    </w:t>
      </w:r>
      <w:r>
        <w:t xml:space="preserve">   HONOUR    </w:t>
      </w:r>
      <w:r>
        <w:t xml:space="preserve">   LEVITICUS    </w:t>
      </w:r>
      <w:r>
        <w:t xml:space="preserve">   NON PRIESTS    </w:t>
      </w:r>
      <w:r>
        <w:t xml:space="preserve">   PHARISEES    </w:t>
      </w:r>
      <w:r>
        <w:t xml:space="preserve">   RICH    </w:t>
      </w:r>
      <w:r>
        <w:t xml:space="preserve">   SCRIBES    </w:t>
      </w:r>
      <w:r>
        <w:t xml:space="preserve">   SERVICE    </w:t>
      </w:r>
      <w:r>
        <w:t xml:space="preserve">   TEACHINGS    </w:t>
      </w:r>
      <w:r>
        <w:t xml:space="preserve">   TRADITIONS    </w:t>
      </w:r>
      <w:r>
        <w:t xml:space="preserve">   TRANSGRESS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LIP SERVICE - MATTHEW 15: 1-9</dc:title>
  <dcterms:created xsi:type="dcterms:W3CDTF">2021-10-11T12:36:03Z</dcterms:created>
  <dcterms:modified xsi:type="dcterms:W3CDTF">2021-10-11T12:36:03Z</dcterms:modified>
</cp:coreProperties>
</file>