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MORRIS HAS A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wrong    </w:t>
      </w:r>
      <w:r>
        <w:t xml:space="preserve">   better    </w:t>
      </w:r>
      <w:r>
        <w:t xml:space="preserve">   tongue    </w:t>
      </w:r>
      <w:r>
        <w:t xml:space="preserve">   sneeze    </w:t>
      </w:r>
      <w:r>
        <w:t xml:space="preserve">   hurt    </w:t>
      </w:r>
      <w:r>
        <w:t xml:space="preserve">   sick    </w:t>
      </w:r>
      <w:r>
        <w:t xml:space="preserve">   hot    </w:t>
      </w:r>
      <w:r>
        <w:t xml:space="preserve">   forehead    </w:t>
      </w:r>
      <w:r>
        <w:t xml:space="preserve">   nose    </w:t>
      </w:r>
      <w:r>
        <w:t xml:space="preserve">   soup    </w:t>
      </w:r>
      <w:r>
        <w:t xml:space="preserve">   bed    </w:t>
      </w:r>
      <w:r>
        <w:t xml:space="preserve">   mouth    </w:t>
      </w:r>
      <w:r>
        <w:t xml:space="preserve">   throat    </w:t>
      </w:r>
      <w:r>
        <w:t xml:space="preserve">   kleenex    </w:t>
      </w:r>
      <w:r>
        <w:t xml:space="preserve">   cough    </w:t>
      </w:r>
      <w:r>
        <w:t xml:space="preserve">   cold    </w:t>
      </w:r>
      <w:r>
        <w:t xml:space="preserve">   boris    </w:t>
      </w:r>
      <w:r>
        <w:t xml:space="preserve">   morris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HAS A COLD</dc:title>
  <dcterms:created xsi:type="dcterms:W3CDTF">2021-10-11T12:36:46Z</dcterms:created>
  <dcterms:modified xsi:type="dcterms:W3CDTF">2021-10-11T12:36:46Z</dcterms:modified>
</cp:coreProperties>
</file>