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MORTAL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held against one's will; loss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longingly; in a wishful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 from ruin, destruction,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in charge of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no compassion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women airplane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seeks justice 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thing that is taken as an example of a whole category; often times scientists take specimens 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of people in the same craft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searching of a region to locate an enemy or learn useful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allows air to circulate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acts as a support for another thing while it is being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chasing or 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prowl or lie hidden, as though about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hate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works for another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jump or dive quickly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grip or hold of something</w:t>
            </w:r>
          </w:p>
        </w:tc>
      </w:tr>
    </w:tbl>
    <w:p>
      <w:pPr>
        <w:pStyle w:val="WordBankMedium"/>
      </w:pPr>
      <w:r>
        <w:t xml:space="preserve">   aviatrix    </w:t>
      </w:r>
      <w:r>
        <w:t xml:space="preserve">   baffle    </w:t>
      </w:r>
      <w:r>
        <w:t xml:space="preserve">   plunge    </w:t>
      </w:r>
      <w:r>
        <w:t xml:space="preserve">   salvage    </w:t>
      </w:r>
      <w:r>
        <w:t xml:space="preserve">   lurk    </w:t>
      </w:r>
      <w:r>
        <w:t xml:space="preserve">   scaffolding    </w:t>
      </w:r>
      <w:r>
        <w:t xml:space="preserve">   ruthless    </w:t>
      </w:r>
      <w:r>
        <w:t xml:space="preserve">   avenger    </w:t>
      </w:r>
      <w:r>
        <w:t xml:space="preserve">   wistfully    </w:t>
      </w:r>
      <w:r>
        <w:t xml:space="preserve">   reconnaissance    </w:t>
      </w:r>
      <w:r>
        <w:t xml:space="preserve">   hideous    </w:t>
      </w:r>
      <w:r>
        <w:t xml:space="preserve">   ventilator    </w:t>
      </w:r>
      <w:r>
        <w:t xml:space="preserve">   loathe    </w:t>
      </w:r>
      <w:r>
        <w:t xml:space="preserve">   pursuit    </w:t>
      </w:r>
      <w:r>
        <w:t xml:space="preserve">   captivity    </w:t>
      </w:r>
      <w:r>
        <w:t xml:space="preserve">   specimen    </w:t>
      </w:r>
      <w:r>
        <w:t xml:space="preserve">   guild    </w:t>
      </w:r>
      <w:r>
        <w:t xml:space="preserve">   curator    </w:t>
      </w:r>
      <w:r>
        <w:t xml:space="preserve">   traction    </w:t>
      </w:r>
      <w:r>
        <w:t xml:space="preserve">   apprentice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ENGINES</dc:title>
  <dcterms:created xsi:type="dcterms:W3CDTF">2021-10-11T12:37:21Z</dcterms:created>
  <dcterms:modified xsi:type="dcterms:W3CDTF">2021-10-11T12:37:21Z</dcterms:modified>
</cp:coreProperties>
</file>