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dog    </w:t>
      </w:r>
      <w:r>
        <w:t xml:space="preserve">   Eliezer    </w:t>
      </w:r>
      <w:r>
        <w:t xml:space="preserve">   Exodus,    </w:t>
      </w:r>
      <w:r>
        <w:t xml:space="preserve">   Gershom    </w:t>
      </w:r>
      <w:r>
        <w:t xml:space="preserve">   god    </w:t>
      </w:r>
      <w:r>
        <w:t xml:space="preserve">   Goshen    </w:t>
      </w:r>
      <w:r>
        <w:t xml:space="preserve">   Hat    </w:t>
      </w:r>
      <w:r>
        <w:t xml:space="preserve">   Jesus    </w:t>
      </w:r>
      <w:r>
        <w:t xml:space="preserve">   moses    </w:t>
      </w:r>
      <w:r>
        <w:t xml:space="preserve">   Ten commend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2021-10-11T12:37:45Z</dcterms:created>
  <dcterms:modified xsi:type="dcterms:W3CDTF">2021-10-11T12:37:45Z</dcterms:modified>
</cp:coreProperties>
</file>