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reeds    </w:t>
      </w:r>
      <w:r>
        <w:t xml:space="preserve">   son    </w:t>
      </w:r>
      <w:r>
        <w:t xml:space="preserve">   daughter    </w:t>
      </w:r>
      <w:r>
        <w:t xml:space="preserve">   water    </w:t>
      </w:r>
      <w:r>
        <w:t xml:space="preserve">   maiden    </w:t>
      </w:r>
      <w:r>
        <w:t xml:space="preserve">   mother    </w:t>
      </w:r>
      <w:r>
        <w:t xml:space="preserve">   Hebrew    </w:t>
      </w:r>
      <w:r>
        <w:t xml:space="preserve">   nurse    </w:t>
      </w:r>
      <w:r>
        <w:t xml:space="preserve">   ark    </w:t>
      </w:r>
      <w:r>
        <w:t xml:space="preserve">   baby    </w:t>
      </w:r>
      <w:r>
        <w:t xml:space="preserve">   river    </w:t>
      </w:r>
      <w:r>
        <w:t xml:space="preserve">   sister    </w:t>
      </w:r>
      <w:r>
        <w:t xml:space="preserve">   bulrushes    </w:t>
      </w:r>
      <w:r>
        <w:t xml:space="preserve">   Pharaoh    </w:t>
      </w:r>
      <w:r>
        <w:t xml:space="preserve">   Mariam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2021-10-11T12:36:21Z</dcterms:created>
  <dcterms:modified xsi:type="dcterms:W3CDTF">2021-10-11T12:36:21Z</dcterms:modified>
</cp:coreProperties>
</file>