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the Israelites know it was time to start traveling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reason did the ten spies give for why they count NOT go in Canaan?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Joshua and Caleb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promise 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Aaron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would never enter the land of Canaan?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Holy and Most Holy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2 spies who had faith that God gave them the Promise Land of Canaan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Ark of the Covenant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on Mount Hor?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Canaan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the people who looked at the image of the snake?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Every man 20 years and 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buried Moses?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40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inside the Most Holy 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2nd commandment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no other Gods besides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people were too strong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Moses see that made him so angry that he threw the tablets out of his hand?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Carry it with poles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climbed Mt. Nebo at the age of 120?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Aaron's staff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rooms in the Tent of Meeting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cloud lifted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Levi carry the Ark of the covenant?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They lived.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did the Israelites wander in the wilderness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staff was sprouted and produced almond in one night?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golden calf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2021-10-11T12:37:54Z</dcterms:created>
  <dcterms:modified xsi:type="dcterms:W3CDTF">2021-10-11T12:37:54Z</dcterms:modified>
</cp:coreProperties>
</file>