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MOSES AND THE BURNING BUSH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Lord God told Moses to remove before entering Holy Ground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people of Israel were treated like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amazing about the bush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appeared to Moses from the middle of a bush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book of the Bible is this coming from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did God tell Moses to appear before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God will the people to their own land flowing with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Moses father-in-law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Though the bush was covered in flames it didn't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mountain of God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was Moses to bring the people from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MOSES AND THE BURNING BUSH</dc:title>
  <dcterms:created xsi:type="dcterms:W3CDTF">2021-10-11T12:37:59Z</dcterms:created>
  <dcterms:modified xsi:type="dcterms:W3CDTF">2021-10-11T12:37:59Z</dcterms:modified>
</cp:coreProperties>
</file>