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THE BURNING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APPEARED TO MOSES FROM THE MIDDLE OF A BUSH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AMAZING ABOUT THE BUSH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GOD TELL MOSES TO APPEAR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Moses father-in-law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 THE BUSH WAS IN ENGULF IN FLAMES IT DIDNT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MOUNTAIN OF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OF ISRAEL WERE TREATED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GOD TOLD MOSES TO REMOVE BEFORE ENTERING HOLY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WILL THE PEOPLE TO THEIR OWN LAND FLOWING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MOSES TO BRING THE PEOPLE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of the bible is this coming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BURNING BUSH</dc:title>
  <dcterms:created xsi:type="dcterms:W3CDTF">2021-10-11T12:36:35Z</dcterms:created>
  <dcterms:modified xsi:type="dcterms:W3CDTF">2021-10-11T12:36:35Z</dcterms:modified>
</cp:coreProperties>
</file>