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BUILD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MOSES    </w:t>
      </w:r>
      <w:r>
        <w:t xml:space="preserve">   ARGUMENTS    </w:t>
      </w:r>
      <w:r>
        <w:t xml:space="preserve">   ZIPPORAH    </w:t>
      </w:r>
      <w:r>
        <w:t xml:space="preserve">   FATHER-IN-LAW    </w:t>
      </w:r>
      <w:r>
        <w:t xml:space="preserve">   CAPABLE    </w:t>
      </w:r>
      <w:r>
        <w:t xml:space="preserve">   THOUSANDS    </w:t>
      </w:r>
      <w:r>
        <w:t xml:space="preserve">   GOD'S LAW    </w:t>
      </w:r>
      <w:r>
        <w:t xml:space="preserve">   SONS    </w:t>
      </w:r>
      <w:r>
        <w:t xml:space="preserve">   ISRAELITES    </w:t>
      </w:r>
      <w:r>
        <w:t xml:space="preserve">   CHARACTER    </w:t>
      </w:r>
      <w:r>
        <w:t xml:space="preserve">   PROBLEMS    </w:t>
      </w:r>
      <w:r>
        <w:t xml:space="preserve">   DECREES    </w:t>
      </w:r>
      <w:r>
        <w:t xml:space="preserve">   MIDIAN    </w:t>
      </w:r>
      <w:r>
        <w:t xml:space="preserve">   DISPUTES    </w:t>
      </w:r>
      <w:r>
        <w:t xml:space="preserve">   HONEST    </w:t>
      </w:r>
      <w:r>
        <w:t xml:space="preserve">   LISTENED    </w:t>
      </w:r>
      <w:r>
        <w:t xml:space="preserve">   EXHAUSTED    </w:t>
      </w:r>
      <w:r>
        <w:t xml:space="preserve">   JETHRO    </w:t>
      </w:r>
      <w:r>
        <w:t xml:space="preserve">   LEADERS    </w:t>
      </w:r>
      <w:r>
        <w:t xml:space="preserve">   BRIBES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BUILD LEADERS</dc:title>
  <dcterms:created xsi:type="dcterms:W3CDTF">2021-10-11T12:37:40Z</dcterms:created>
  <dcterms:modified xsi:type="dcterms:W3CDTF">2021-10-11T12:37:40Z</dcterms:modified>
</cp:coreProperties>
</file>