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CALLED TO BE A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MILK AND HONEY    </w:t>
      </w:r>
      <w:r>
        <w:t xml:space="preserve">   I AM HAS SENT ME    </w:t>
      </w:r>
      <w:r>
        <w:t xml:space="preserve">   FLAMES    </w:t>
      </w:r>
      <w:r>
        <w:t xml:space="preserve">   LOVE ONE ANOTHER    </w:t>
      </w:r>
      <w:r>
        <w:t xml:space="preserve">   GOD IS LOVE    </w:t>
      </w:r>
      <w:r>
        <w:t xml:space="preserve">   THE BUSH IS BURNING    </w:t>
      </w:r>
      <w:r>
        <w:t xml:space="preserve">   PASSION    </w:t>
      </w:r>
      <w:r>
        <w:t xml:space="preserve">   UNUSUAL    </w:t>
      </w:r>
      <w:r>
        <w:t xml:space="preserve">   MOSES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CALLED TO BE A LIGHT</dc:title>
  <dcterms:created xsi:type="dcterms:W3CDTF">2021-10-11T12:36:33Z</dcterms:created>
  <dcterms:modified xsi:type="dcterms:W3CDTF">2021-10-11T12:36:33Z</dcterms:modified>
</cp:coreProperties>
</file>