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MOSQUITO 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end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the story was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you are related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biting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to sell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eat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in business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MOSQUITO ADVERTISING</dc:title>
  <dcterms:created xsi:type="dcterms:W3CDTF">2021-10-11T12:36:38Z</dcterms:created>
  <dcterms:modified xsi:type="dcterms:W3CDTF">2021-10-11T12:36:38Z</dcterms:modified>
</cp:coreProperties>
</file>