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MOST FAMOUS AFRICAN AMERICANS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 Sharpton    </w:t>
      </w:r>
      <w:r>
        <w:t xml:space="preserve">   Barack Obama    </w:t>
      </w:r>
      <w:r>
        <w:t xml:space="preserve">   BLACK    </w:t>
      </w:r>
      <w:r>
        <w:t xml:space="preserve">   Condoleezza Rice    </w:t>
      </w:r>
      <w:r>
        <w:t xml:space="preserve">   KAMALA HARRIS    </w:t>
      </w:r>
      <w:r>
        <w:t xml:space="preserve">   Michael Jackson    </w:t>
      </w:r>
      <w:r>
        <w:t xml:space="preserve">   Michael Jordan    </w:t>
      </w:r>
      <w:r>
        <w:t xml:space="preserve">   Oprah Winfrey    </w:t>
      </w:r>
      <w:r>
        <w:t xml:space="preserve">   ROSA PARKS    </w:t>
      </w:r>
      <w:r>
        <w:t xml:space="preserve">   Ruby Bridges    </w:t>
      </w:r>
      <w:r>
        <w:t xml:space="preserve">   Stevie Wonder    </w:t>
      </w:r>
      <w:r>
        <w:t xml:space="preserve">   Tiger Woods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MOST FAMOUS AFRICAN AMERICANS</dc:title>
  <dcterms:created xsi:type="dcterms:W3CDTF">2021-10-11T12:38:28Z</dcterms:created>
  <dcterms:modified xsi:type="dcterms:W3CDTF">2021-10-11T12:38:28Z</dcterms:modified>
</cp:coreProperties>
</file>