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 WORD 2016 - DOCUMENT BASICS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blank document    </w:t>
      </w:r>
      <w:r>
        <w:t xml:space="preserve">   browse    </w:t>
      </w:r>
      <w:r>
        <w:t xml:space="preserve">   cloud drive    </w:t>
      </w:r>
      <w:r>
        <w:t xml:space="preserve">   copy    </w:t>
      </w:r>
      <w:r>
        <w:t xml:space="preserve">   cut    </w:t>
      </w:r>
      <w:r>
        <w:t xml:space="preserve">   document properties    </w:t>
      </w:r>
      <w:r>
        <w:t xml:space="preserve">   email    </w:t>
      </w:r>
      <w:r>
        <w:t xml:space="preserve">   file manager    </w:t>
      </w:r>
      <w:r>
        <w:t xml:space="preserve">   inspect document    </w:t>
      </w:r>
      <w:r>
        <w:t xml:space="preserve">   local drive    </w:t>
      </w:r>
      <w:r>
        <w:t xml:space="preserve">   network drive    </w:t>
      </w:r>
      <w:r>
        <w:t xml:space="preserve">   onedrive    </w:t>
      </w:r>
      <w:r>
        <w:t xml:space="preserve">   paste    </w:t>
      </w:r>
      <w:r>
        <w:t xml:space="preserve">   quick access toolbar    </w:t>
      </w:r>
      <w:r>
        <w:t xml:space="preserve">   redo    </w:t>
      </w:r>
      <w:r>
        <w:t xml:space="preserve">   removable drive    </w:t>
      </w:r>
      <w:r>
        <w:t xml:space="preserve">   repeat    </w:t>
      </w:r>
      <w:r>
        <w:t xml:space="preserve">   save    </w:t>
      </w:r>
      <w:r>
        <w:t xml:space="preserve">   save as    </w:t>
      </w:r>
      <w:r>
        <w:t xml:space="preserve">   share    </w:t>
      </w:r>
      <w:r>
        <w:t xml:space="preserve">   smart lookup    </w:t>
      </w:r>
      <w:r>
        <w:t xml:space="preserve">   syncing    </w:t>
      </w:r>
      <w:r>
        <w:t xml:space="preserve">   undo    </w:t>
      </w:r>
      <w:r>
        <w:t xml:space="preserve">   zoom settings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 WORD 2016 - DOCUMENT BASICS - Part 1</dc:title>
  <dcterms:created xsi:type="dcterms:W3CDTF">2021-10-11T12:36:54Z</dcterms:created>
  <dcterms:modified xsi:type="dcterms:W3CDTF">2021-10-11T12:36:54Z</dcterms:modified>
</cp:coreProperties>
</file>