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stiches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forceps are used for extraction of an upper wisdom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medicament (gel) is used prior to using local anaesthetic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needle is required for infiltration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Breech loading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when bleeding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Anaesthetic liquid used to numb the patients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bleeding happens 24 hours after an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bleeding happens 6-8 hours after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item is used to make an incision into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 loading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Vasoconstrictor in local anaesthetic and ingredient found in haemostatic packs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should a patient wait before rinsing after a tooth extraction (--hours)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Roots are that left behind in a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tissue that is removed for investigation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instructions provided after a tooth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infection of a socket after tooth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bite on after an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needle is required for block nerve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used for tooth extraction on a dental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soft tissues surrounding the crown of a partially erupted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waste disposal is required for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haemorrhage happens immediately after extraction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</dc:title>
  <dcterms:created xsi:type="dcterms:W3CDTF">2021-10-11T12:36:31Z</dcterms:created>
  <dcterms:modified xsi:type="dcterms:W3CDTF">2021-10-11T12:36:31Z</dcterms:modified>
</cp:coreProperties>
</file>