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WONDERFUL    </w:t>
      </w:r>
      <w:r>
        <w:t xml:space="preserve">   FANTASTIC    </w:t>
      </w:r>
      <w:r>
        <w:t xml:space="preserve">   GENTLE    </w:t>
      </w:r>
      <w:r>
        <w:t xml:space="preserve">   AMAZING    </w:t>
      </w:r>
      <w:r>
        <w:t xml:space="preserve">   OLD    </w:t>
      </w:r>
      <w:r>
        <w:t xml:space="preserve">   YOUNG    </w:t>
      </w:r>
      <w:r>
        <w:t xml:space="preserve">   PROTECTIVE    </w:t>
      </w:r>
      <w:r>
        <w:t xml:space="preserve">   PRETTY    </w:t>
      </w:r>
      <w:r>
        <w:t xml:space="preserve">   BEAUTIFUL    </w:t>
      </w:r>
      <w:r>
        <w:t xml:space="preserve">   SMART    </w:t>
      </w:r>
      <w:r>
        <w:t xml:space="preserve">   CLEVER    </w:t>
      </w:r>
      <w:r>
        <w:t xml:space="preserve">   HAPPY    </w:t>
      </w:r>
      <w:r>
        <w:t xml:space="preserve">   GENEROUS    </w:t>
      </w:r>
      <w:r>
        <w:t xml:space="preserve">   CARING    </w:t>
      </w:r>
      <w:r>
        <w:t xml:space="preserve">   LOVELY    </w:t>
      </w:r>
      <w:r>
        <w:t xml:space="preserve">   LOVING    </w:t>
      </w:r>
      <w:r>
        <w:t xml:space="preserve">   KIND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</dc:title>
  <dcterms:created xsi:type="dcterms:W3CDTF">2021-10-11T12:38:19Z</dcterms:created>
  <dcterms:modified xsi:type="dcterms:W3CDTF">2021-10-11T12:38:19Z</dcterms:modified>
</cp:coreProperties>
</file>