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WARMTH    </w:t>
      </w:r>
      <w:r>
        <w:t xml:space="preserve">   HAPPINESS    </w:t>
      </w:r>
      <w:r>
        <w:t xml:space="preserve">   EMPATHY    </w:t>
      </w:r>
      <w:r>
        <w:t xml:space="preserve">   GENEROSITY    </w:t>
      </w:r>
      <w:r>
        <w:t xml:space="preserve">   HONESTY    </w:t>
      </w:r>
      <w:r>
        <w:t xml:space="preserve">   AFFECTION    </w:t>
      </w:r>
      <w:r>
        <w:t xml:space="preserve">   VALUES    </w:t>
      </w:r>
      <w:r>
        <w:t xml:space="preserve">   IMAGINATION    </w:t>
      </w:r>
      <w:r>
        <w:t xml:space="preserve">   PERSEVERANCE    </w:t>
      </w:r>
      <w:r>
        <w:t xml:space="preserve">   STRENGTH    </w:t>
      </w:r>
      <w:r>
        <w:t xml:space="preserve">   PEACE    </w:t>
      </w:r>
      <w:r>
        <w:t xml:space="preserve">   LOVE    </w:t>
      </w:r>
      <w:r>
        <w:t xml:space="preserve">   OPTIMISM    </w:t>
      </w:r>
      <w:r>
        <w:t xml:space="preserve">   DETERMINATION    </w:t>
      </w:r>
      <w:r>
        <w:t xml:space="preserve">   FAIRNESS    </w:t>
      </w:r>
      <w:r>
        <w:t xml:space="preserve">   COMPASSION    </w:t>
      </w:r>
      <w:r>
        <w:t xml:space="preserve">   KINDNESS    </w:t>
      </w:r>
      <w:r>
        <w:t xml:space="preserve">   PATIENCE    </w:t>
      </w:r>
      <w:r>
        <w:t xml:space="preserve">   LOYALTY    </w:t>
      </w:r>
      <w:r>
        <w:t xml:space="preserve">   WISDOM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2021-10-11T12:37:42Z</dcterms:created>
  <dcterms:modified xsi:type="dcterms:W3CDTF">2021-10-11T12:37:42Z</dcterms:modified>
</cp:coreProperties>
</file>