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Mommy's Favorite Pizza 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Mommy's Favorite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Mommy's Younger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Mommy's Favorite Room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Mommy's First Born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Mommy's Favorite Holiday Destination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Mommy's Favorite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Mommy's Second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Mommy's Last Born Second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Mommy's Favourite Hot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Mommy's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Mommy's Favorite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GAME</dc:title>
  <dcterms:created xsi:type="dcterms:W3CDTF">2021-10-11T12:38:26Z</dcterms:created>
  <dcterms:modified xsi:type="dcterms:W3CDTF">2021-10-11T12:38:26Z</dcterms:modified>
</cp:coreProperties>
</file>