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 BRUCE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WINTER    </w:t>
      </w:r>
      <w:r>
        <w:t xml:space="preserve">   ADULT    </w:t>
      </w:r>
      <w:r>
        <w:t xml:space="preserve">   BABY    </w:t>
      </w:r>
      <w:r>
        <w:t xml:space="preserve">   RECIPES    </w:t>
      </w:r>
      <w:r>
        <w:t xml:space="preserve">   BEACH    </w:t>
      </w:r>
      <w:r>
        <w:t xml:space="preserve">   MIGRATION    </w:t>
      </w:r>
      <w:r>
        <w:t xml:space="preserve">   SOUTH    </w:t>
      </w:r>
      <w:r>
        <w:t xml:space="preserve">   ROAR    </w:t>
      </w:r>
      <w:r>
        <w:t xml:space="preserve">   GOSLINGS    </w:t>
      </w:r>
      <w:r>
        <w:t xml:space="preserve">   TEENAGER    </w:t>
      </w:r>
      <w:r>
        <w:t xml:space="preserve">   HONEY    </w:t>
      </w:r>
      <w:r>
        <w:t xml:space="preserve">   SEASONS    </w:t>
      </w:r>
      <w:r>
        <w:t xml:space="preserve">   SALMON    </w:t>
      </w:r>
      <w:r>
        <w:t xml:space="preserve">   GOOSE    </w:t>
      </w:r>
      <w:r>
        <w:t xml:space="preserve">   NEST    </w:t>
      </w:r>
      <w:r>
        <w:t xml:space="preserve">   GRUMPY    </w:t>
      </w:r>
      <w:r>
        <w:t xml:space="preserve">   COOKED    </w:t>
      </w:r>
      <w:r>
        <w:t xml:space="preserve">   EGGS    </w:t>
      </w:r>
      <w:r>
        <w:t xml:space="preserve">   BRUCE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 BRUCE STORY</dc:title>
  <dcterms:created xsi:type="dcterms:W3CDTF">2021-10-11T12:37:39Z</dcterms:created>
  <dcterms:modified xsi:type="dcterms:W3CDTF">2021-10-11T12:37:39Z</dcterms:modified>
</cp:coreProperties>
</file>