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rate at which an object's position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Visual display of information or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 unit of length, abbreviated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Includes both the speed of an object and the direction it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and direction of an object from a starting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measure of how far an object has moved from a starting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change in an object's position relative to a reference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 in velocity is the final speed minus the ___________ speed.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Speed at which the rate of change in position at a given point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rate of change of velocity.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varying or changing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Speed is equal to the total distance traveled divided by the total time of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product of mass and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is the acceleration towards the inside of a curved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tendency of an object to resist any change in its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</dc:title>
  <dcterms:created xsi:type="dcterms:W3CDTF">2021-10-11T12:39:25Z</dcterms:created>
  <dcterms:modified xsi:type="dcterms:W3CDTF">2021-10-11T12:39:25Z</dcterms:modified>
</cp:coreProperties>
</file>