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MOTION AND FORCES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speed of something in a given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measure of the number of atoms in it. The basic unit of measurement for mass is the kilogram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tendency to do nothing or to remain unchanged.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vehicle's capacity to gain speed within a short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quantity of motion of a moving body, measured as a product of its mass and velocity.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body's relative mass or the quantity of matter contained by it, giving rise to a downward force; the heaviness of a person or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strength or energy as an attribute of physical action or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For every action, there is an equal and opposite reaction.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particle attracts every other particle in the universe using a force that is directly proportional to the product of their masses and inversely proportional to the square of the distance between their centres.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object at rest stays at rest and an object in motion stays in motion with the same speed and in the same direction unless acted upon by an unbalanced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acceleration of an object as produced by a net force is directly proportional to the magnitude of the net force, in the same direction as the net force, and inversely proportional to the mass of the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object at rest, the object will not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resistance that one surface or object encounters when moving over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 two forces acting in opposite directions on an object, and equal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rate at which someone or something is able to move or operate.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object is the total distance traveled by the object divided by the elapsed time to cover that distance.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sum of all forces acting on an object. A net force is capable of accelerating a mass.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 AND FORCES </dc:title>
  <dcterms:created xsi:type="dcterms:W3CDTF">2021-10-11T12:38:23Z</dcterms:created>
  <dcterms:modified xsi:type="dcterms:W3CDTF">2021-10-11T12:38:23Z</dcterms:modified>
</cp:coreProperties>
</file>