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Speed that does not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Force of attraction between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Measures how fast motion changes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Total distance traveled divided by the total time of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Combination of all forces acting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Rate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Push or pull one object exerts on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an object changes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Speed of motion at any given moment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Stated laws that describe the effects of forces on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object resists any change in its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Friction between moving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Friction between objects that results in "No Motion"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Measurement of the force that gravity pulls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Describes the speed and the direction of an object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 CROSSWORD PUZZLE</dc:title>
  <dcterms:created xsi:type="dcterms:W3CDTF">2021-10-11T12:38:39Z</dcterms:created>
  <dcterms:modified xsi:type="dcterms:W3CDTF">2021-10-11T12:38:39Z</dcterms:modified>
</cp:coreProperties>
</file>