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 VOCABULARY (circle, then define each term)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physics    </w:t>
      </w:r>
      <w:r>
        <w:t xml:space="preserve">   motion    </w:t>
      </w:r>
      <w:r>
        <w:t xml:space="preserve">   rolling friction    </w:t>
      </w:r>
      <w:r>
        <w:t xml:space="preserve">   sliding friction    </w:t>
      </w:r>
      <w:r>
        <w:t xml:space="preserve">   frame of reference    </w:t>
      </w:r>
      <w:r>
        <w:t xml:space="preserve">   speed    </w:t>
      </w:r>
      <w:r>
        <w:t xml:space="preserve">   displacement    </w:t>
      </w:r>
      <w:r>
        <w:t xml:space="preserve">   velocity    </w:t>
      </w:r>
      <w:r>
        <w:t xml:space="preserve">   kinetic friction    </w:t>
      </w:r>
      <w:r>
        <w:t xml:space="preserve">   static friction    </w:t>
      </w:r>
      <w:r>
        <w:t xml:space="preserve">   friction    </w:t>
      </w:r>
      <w:r>
        <w:t xml:space="preserve">   net force    </w:t>
      </w:r>
      <w:r>
        <w:t xml:space="preserve">   field forces    </w:t>
      </w:r>
      <w:r>
        <w:t xml:space="preserve">   contact forces    </w:t>
      </w:r>
      <w:r>
        <w:t xml:space="preserve">   force    </w:t>
      </w:r>
      <w:r>
        <w:t xml:space="preserve">   meters per square second    </w:t>
      </w:r>
      <w:r>
        <w:t xml:space="preserve">   acceleration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VOCABULARY (circle, then define each term)</dc:title>
  <dcterms:created xsi:type="dcterms:W3CDTF">2021-10-11T12:39:30Z</dcterms:created>
  <dcterms:modified xsi:type="dcterms:W3CDTF">2021-10-11T12:39:30Z</dcterms:modified>
</cp:coreProperties>
</file>