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Distance-time graph is a straight line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graph of one quantity versus another results in a straight line, the quantities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distance covered by an object is directly proportional to time, it is said to travel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SI unit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km / h2 is a unit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Motion along a straight line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physical quantity describing motion and whose measure is the product of distance travelled and the time taken to travel that distance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the physical quantity which we get from a S-t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example of  vector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slope of speed-time graph gives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Negative acceleration means an object is moving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area under the speed-time graph gives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slope of a v-t graph gives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Displacement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case of a rectilinear uniform motion, distance-time graph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object moves in a fixed direction with uniform acceleration, the speed-time graph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speed-time graph for a particle moving at constant speed is a straight-line ___to the time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Name the physical quantity that is defined as the rate of change of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scalar quantity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instrument used to measure instantaneous speed of a vehicle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2021-10-11T12:38:36Z</dcterms:created>
  <dcterms:modified xsi:type="dcterms:W3CDTF">2021-10-11T12:38:36Z</dcterms:modified>
</cp:coreProperties>
</file>