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 to complete work as quickly as possible with as little work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or event that encourages or discourages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motivations associated with activities that are their own reward.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working for a longer time despite failures.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students that believe their failures are due to low ability and there is little they can do about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motivations created by external factors such as rewards and punishments.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uneasiness, feeling of tension, or feeling of self-doubt.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expectation based on previous experiences that all one’s efforts will lead to failure.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reason or reasons one has for acting or behaving in a particular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attractive object or event supplied because of a behavior.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</dc:title>
  <dcterms:created xsi:type="dcterms:W3CDTF">2021-10-11T12:39:51Z</dcterms:created>
  <dcterms:modified xsi:type="dcterms:W3CDTF">2021-10-11T12:39:51Z</dcterms:modified>
</cp:coreProperties>
</file>