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sudden strong and unreflective urge or desire 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or process of persuading someone or of being persuaded to do or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desire to do or achieve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being mentally stimulated to do or feel something, especially to do something creative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encouragement of something to make it develop or become more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intended; an aim or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strong feeling of wanting to have something or wishing for something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fact or process of doing something, typically to achieve an 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cause, explanation, or justification for an action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try earnestly or persistently to persuade (someone) to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</dc:title>
  <dcterms:created xsi:type="dcterms:W3CDTF">2021-11-21T03:27:46Z</dcterms:created>
  <dcterms:modified xsi:type="dcterms:W3CDTF">2021-11-21T03:27:46Z</dcterms:modified>
</cp:coreProperties>
</file>