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AND 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explains why some people consider a food a delicacy and some may consider the same food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blending of foods smell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include panic, fear, anger, love,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include need for food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biological requirements for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to keep physiological systems at a steady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factors include one's perceptions, beliefs about self and expectations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concept suggests that the ventromedial nucleus and lateral hypothalamus interact to maintain a homeostatic level of hunger and satiety.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caused when people get more energy from food than the body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self starvation and purging that brings weight below  85% of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feelings that prompt action to fulfill needs and return to a balanced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state of wanting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motivation to imbalances of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body' s general activation level , shown in the state of many physiological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restructures the stomach and intestines so that less food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influences of parents, teachers, siblings, friends, and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argues that people act to maintain a personal optimal level of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emphasizes the role of external stimuli that motivate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factors affecting intiation, direction, intensity, and persistence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no longer wanting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reason or purpose for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binges a massive amount of food then eliminates it through self induced vomiting or strong laxatives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automatic, involuntary and unlearned behavior patterns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EMOTION</dc:title>
  <dcterms:created xsi:type="dcterms:W3CDTF">2021-10-11T12:39:15Z</dcterms:created>
  <dcterms:modified xsi:type="dcterms:W3CDTF">2021-10-11T12:39:15Z</dcterms:modified>
</cp:coreProperties>
</file>