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quale modo le distanze sono direttamente proporzionali agli intervalli di tempo impegnati a percorrerli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(uniformemente accelerato) in ogni intervallo di tempo triplo la velocità aumenta del.........?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rapporto tra variazione di velocità e l'intervallo di tempo impiegato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(moto di caduta uniformemente accelerato) il fatto che il grafico sia rettilineo, indica che l'accelerazione media è sempre la........?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Galileo fa cadere una sfera di bronzo a diverse.............per il suo esperiemento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(moto rettilineo uniforme) conoscendo la velocità e l'istante di tempo, cosa possiamo calcolare?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durante il moto di caduta (moto uniformemente accelerato) cosa accade alla velocità del corpo e la distanza da esso percorsa...?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(moto rettilineo uniforme) se abbiamo la velocità e la posizione cosa possiamo calcolare?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che strumento si misura l'accelerazione?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l'unità di misura dell'accelerazione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 moto rettilineo uniformemente accelerato le variazioni di velocità sono direttamente..............agli intervalli di tempo in cui avvengono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un modo uniformemente accelerato, la velocità varia di quantità uguali in...................di tempo uguali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scienziato mise in discussione teoria di Aristotele sull'accelerazione dei corpi in caduta?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l'accelerazione misura la............con cui varia la velocità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moto di caduta è uniformemente........?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</dc:title>
  <dcterms:created xsi:type="dcterms:W3CDTF">2021-10-11T12:38:47Z</dcterms:created>
  <dcterms:modified xsi:type="dcterms:W3CDTF">2021-10-11T12:38:47Z</dcterms:modified>
</cp:coreProperties>
</file>