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MOTLEY TOURS CROSSWORD (HARRY POTTER)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Harry’s “original”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Gringotts head goblin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Ron has a fear of this creepy crawly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Hagrid’s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Dumbledore’s Phoenix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plant used to breathe underwater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Harry’s position in Quidditch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Ollivander’s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took Fleur to the Yule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They’ll suck your soul!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Hufflepuff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2000 (Quidditch broom)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Harry’s birth month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MOTLEY TOURS CROSSWORD (HARRY POTTER)</dc:title>
  <dcterms:created xsi:type="dcterms:W3CDTF">2021-10-11T12:39:40Z</dcterms:created>
  <dcterms:modified xsi:type="dcterms:W3CDTF">2021-10-11T12:39:40Z</dcterms:modified>
</cp:coreProperties>
</file>