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MOTOE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Likly or liable to be influenced or harmed by a particular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Very angry, irate;feeling or showing anger because of something unfair or wrong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Available to only one person or group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or expressing good humor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a clear idea of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 in a secret 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the entire body to shake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loose piece of clothing with wide sleeves worn usually on formal occasions in Japan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change in feeling opinion or action; an inclination to change one’s mind suddenly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Readily learned or understood with quick and ready insight </w:t>
            </w:r>
          </w:p>
        </w:tc>
      </w:tr>
    </w:tbl>
    <w:p>
      <w:pPr>
        <w:pStyle w:val="WordBankSmall"/>
      </w:pPr>
      <w:r>
        <w:t xml:space="preserve">   Convulsive     </w:t>
      </w:r>
      <w:r>
        <w:t xml:space="preserve">   Kimono     </w:t>
      </w:r>
      <w:r>
        <w:t xml:space="preserve">   Exclusive     </w:t>
      </w:r>
      <w:r>
        <w:t xml:space="preserve">   Indignant     </w:t>
      </w:r>
      <w:r>
        <w:t xml:space="preserve">   Surreptitious     </w:t>
      </w:r>
      <w:r>
        <w:t xml:space="preserve">   Susceptible     </w:t>
      </w:r>
      <w:r>
        <w:t xml:space="preserve">   Caprice     </w:t>
      </w:r>
      <w:r>
        <w:t xml:space="preserve">   Intuitive     </w:t>
      </w:r>
      <w:r>
        <w:t xml:space="preserve">   Comprehend     </w:t>
      </w:r>
      <w:r>
        <w:t xml:space="preserve">   Jovial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MOTOE Crossword Puzzle </dc:title>
  <dcterms:created xsi:type="dcterms:W3CDTF">2021-10-11T12:39:06Z</dcterms:created>
  <dcterms:modified xsi:type="dcterms:W3CDTF">2021-10-11T12:39:06Z</dcterms:modified>
</cp:coreProperties>
</file>