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MOTOE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in a secret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agree or request a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having, showing, or arising from intense often vicious ill will, spite, or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bright and 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and strong; done with great force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involving or characterized by hard or toilsome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intense depression of the spirit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having no limits; extremely large or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sudden change in feeling, opinion or action; an inclination to change one's mind suddenly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military officer with fairly low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 longer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exam something carefully especially in a critical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snowed by many  people because of some quality or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noisy, heated, angry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flirtatious act or atitude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clear of something that is hard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alike or similar; closely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serious and dignified in appearance or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gestures especially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sophisticated and worldly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likely or liable to be influence or harmed by a particular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helping to commit a crime or do wrong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doubt about something; unwilling or not eager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crying out in grief, sorrow, or anguish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hotel employed whose jobs to assist guest by arranged tours, making theater, restaurant, taxi, or train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a clear idea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prior in time , order, arrangement, or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full of expression good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readily learned or understood with quick and ready insight</w:t>
            </w:r>
          </w:p>
        </w:tc>
      </w:tr>
    </w:tbl>
    <w:p>
      <w:pPr>
        <w:pStyle w:val="WordBankLarge"/>
      </w:pPr>
      <w:r>
        <w:t xml:space="preserve">   resplendent    </w:t>
      </w:r>
      <w:r>
        <w:t xml:space="preserve">   lieutenant    </w:t>
      </w:r>
      <w:r>
        <w:t xml:space="preserve">   distinguished    </w:t>
      </w:r>
      <w:r>
        <w:t xml:space="preserve">   kindred    </w:t>
      </w:r>
      <w:r>
        <w:t xml:space="preserve">   accede    </w:t>
      </w:r>
      <w:r>
        <w:t xml:space="preserve">   surreptitious     </w:t>
      </w:r>
      <w:r>
        <w:t xml:space="preserve">   infinite    </w:t>
      </w:r>
      <w:r>
        <w:t xml:space="preserve">   reluctance    </w:t>
      </w:r>
      <w:r>
        <w:t xml:space="preserve">   susceptible    </w:t>
      </w:r>
      <w:r>
        <w:t xml:space="preserve">   concierge    </w:t>
      </w:r>
      <w:r>
        <w:t xml:space="preserve">   malevolence    </w:t>
      </w:r>
      <w:r>
        <w:t xml:space="preserve">   laborious    </w:t>
      </w:r>
      <w:r>
        <w:t xml:space="preserve">   melancholy    </w:t>
      </w:r>
      <w:r>
        <w:t xml:space="preserve">   gesticulate    </w:t>
      </w:r>
      <w:r>
        <w:t xml:space="preserve">   cosmopolitan    </w:t>
      </w:r>
      <w:r>
        <w:t xml:space="preserve">   coquetry    </w:t>
      </w:r>
      <w:r>
        <w:t xml:space="preserve">   caprice    </w:t>
      </w:r>
      <w:r>
        <w:t xml:space="preserve">   intuitive    </w:t>
      </w:r>
      <w:r>
        <w:t xml:space="preserve">   altercation    </w:t>
      </w:r>
      <w:r>
        <w:t xml:space="preserve">   lamentations    </w:t>
      </w:r>
      <w:r>
        <w:t xml:space="preserve">   deceased    </w:t>
      </w:r>
      <w:r>
        <w:t xml:space="preserve">   comprehend     </w:t>
      </w:r>
      <w:r>
        <w:t xml:space="preserve">   solemnly    </w:t>
      </w:r>
      <w:r>
        <w:t xml:space="preserve">   jovial    </w:t>
      </w:r>
      <w:r>
        <w:t xml:space="preserve">   vigorous    </w:t>
      </w:r>
      <w:r>
        <w:t xml:space="preserve">   scrutinize    </w:t>
      </w:r>
      <w:r>
        <w:t xml:space="preserve">   elucidate    </w:t>
      </w:r>
      <w:r>
        <w:t xml:space="preserve">   imperative    </w:t>
      </w:r>
      <w:r>
        <w:t xml:space="preserve">   complicity    </w:t>
      </w:r>
      <w:r>
        <w:t xml:space="preserve">   precedent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MOTOE Vocab</dc:title>
  <dcterms:created xsi:type="dcterms:W3CDTF">2021-10-11T12:39:08Z</dcterms:created>
  <dcterms:modified xsi:type="dcterms:W3CDTF">2021-10-11T12:39:08Z</dcterms:modified>
</cp:coreProperties>
</file>