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MOTORING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Best colour for a Bentley Label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Bugatti's English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hole for repairs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Suitable car for most Jockmog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Speedy Martin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Not MPH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Mr Jaguar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Maker of Swiss mountain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From two-stroke to turbo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Has his eye on a Healey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Older brother of the Cobra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Sunbeam with bite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Noah's type of welding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.............Lita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Makers of the Nippy and Speedy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Silver Rolls but not a cloud or ghost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Replaced the Marina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German maker of the Diplomat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Before the MGB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Cheeky Scottish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Dutch but not a Daf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Non Morgan 3-wheeler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biggest Aero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MOTORING PUZZLE</dc:title>
  <dcterms:created xsi:type="dcterms:W3CDTF">2021-10-11T12:40:36Z</dcterms:created>
  <dcterms:modified xsi:type="dcterms:W3CDTF">2021-10-11T12:40:36Z</dcterms:modified>
</cp:coreProperties>
</file>