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CACHES SUR LES ALIMENTS EN ITLALIEN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boit au quotidien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mange pour un anniversaire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Peuvent se manger le matin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met sur le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 dans l'eau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Existe à la carbonara ou à la bolognaise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le trouve dans le Nutella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Naît de la poule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poulet est 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boit le matin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CACHES SUR LES ALIMENTS EN ITLALIEN</dc:title>
  <dcterms:created xsi:type="dcterms:W3CDTF">2021-10-11T12:40:54Z</dcterms:created>
  <dcterms:modified xsi:type="dcterms:W3CDTF">2021-10-11T12:40:54Z</dcterms:modified>
</cp:coreProperties>
</file>