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PURIFIE    </w:t>
      </w:r>
      <w:r>
        <w:t xml:space="preserve">   PROTÈGE    </w:t>
      </w:r>
      <w:r>
        <w:t xml:space="preserve">   FORTIFIE    </w:t>
      </w:r>
      <w:r>
        <w:t xml:space="preserve">   DIT    </w:t>
      </w:r>
      <w:r>
        <w:t xml:space="preserve">   PROMESSE    </w:t>
      </w:r>
      <w:r>
        <w:t xml:space="preserve">   SANCTIFIE    </w:t>
      </w:r>
      <w:r>
        <w:t xml:space="preserve">   VÉRITÉ    </w:t>
      </w:r>
      <w:r>
        <w:t xml:space="preserve">   INSPIRE    </w:t>
      </w:r>
      <w:r>
        <w:t xml:space="preserve">   RÉCONFORTE    </w:t>
      </w:r>
      <w:r>
        <w:t xml:space="preserve">   CONSOLE    </w:t>
      </w:r>
      <w:r>
        <w:t xml:space="preserve">   AIDE    </w:t>
      </w:r>
      <w:r>
        <w:t xml:space="preserve">   RÉVÈLE    </w:t>
      </w:r>
      <w:r>
        <w:t xml:space="preserve">   TÉMOIGNE    </w:t>
      </w:r>
      <w:r>
        <w:t xml:space="preserve">   MONTRE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CACHES</dc:title>
  <dcterms:created xsi:type="dcterms:W3CDTF">2021-10-11T12:39:45Z</dcterms:created>
  <dcterms:modified xsi:type="dcterms:W3CDTF">2021-10-11T12:39:45Z</dcterms:modified>
</cp:coreProperties>
</file>