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Ensemble de réseaux mondiaux interconnectés qui permet à des ordinateurs et à des serveurs de communiquer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abréviation du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réseau social créé en 2010 permettant de partager des photos et des vidéos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objet numérique que l'on emmène partout avec nous afin d'appeler des connaissances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 de bloquer la liberté d'expression , peut être notamment utilisé sur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internet qui permet aux internautes de se créer une page personnelle afin de partager des informations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une réunion, un cours connectés sur un objet numérique, particulièrement utilisé depuis mars 2020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mouvement féministe créé aux libérant la parole des femmes victimes d'agression sexuelle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l'image habituellement admise et véhiculée d'un sujet dans un cadre de référence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personne qui, par son statut, "influence" le choix des personnes le suivant sur les réseaux sociaux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fausses  informations souvent relayées par les réseaux sociaux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entreprise américaine fondée en 1998 créateur d'un moteur de recherche appelé chrome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CROISEES</dc:title>
  <dcterms:created xsi:type="dcterms:W3CDTF">2021-10-11T12:40:57Z</dcterms:created>
  <dcterms:modified xsi:type="dcterms:W3CDTF">2021-10-11T12:40:57Z</dcterms:modified>
</cp:coreProperties>
</file>