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CROISEE</w:t>
      </w:r>
    </w:p>
    <w:p>
      <w:pPr>
        <w:pStyle w:val="Questions"/>
      </w:pPr>
      <w:r>
        <w:t xml:space="preserve">1.  IEKN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UPMA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IASNATMGR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IASNEAGM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SIDMEA COAIXSU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AELPP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OFCBEAKO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RTEIWTT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MTCOFORIS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NTUEID ASINIERL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IPSEP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CROISEE</dc:title>
  <dcterms:created xsi:type="dcterms:W3CDTF">2021-10-11T12:39:22Z</dcterms:created>
  <dcterms:modified xsi:type="dcterms:W3CDTF">2021-10-11T12:39:22Z</dcterms:modified>
</cp:coreProperties>
</file>