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CROISES QUOTIDIENS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mans bestfriend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la vie te donne des citrons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pendant la revolution francaise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bois hors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"Ogdensburg"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sent bon, jardin, colore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"easter and halloween"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trouve sur pizza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moooooo, noir et blanc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construit la tour eiffel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jaune et courbe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nager, "nemo"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n'y a pas de place comme...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skrt skrt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bugs bunny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boisson du 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qui est venu en premier le poulet ou 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"thank you, next"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 crie, vous criez, nous crions tous pour...</w:t>
            </w:r>
          </w:p>
        </w:tc>
      </w:tr>
    </w:tbl>
    <w:p>
      <w:pPr>
        <w:pStyle w:val="WordBankMedium"/>
      </w:pPr>
      <w:r>
        <w:t xml:space="preserve">   lapin    </w:t>
      </w:r>
      <w:r>
        <w:t xml:space="preserve">   vache     </w:t>
      </w:r>
      <w:r>
        <w:t xml:space="preserve">   banane    </w:t>
      </w:r>
      <w:r>
        <w:t xml:space="preserve">   tasse    </w:t>
      </w:r>
      <w:r>
        <w:t xml:space="preserve">   glace    </w:t>
      </w:r>
      <w:r>
        <w:t xml:space="preserve">   oeuf    </w:t>
      </w:r>
      <w:r>
        <w:t xml:space="preserve">   cafe    </w:t>
      </w:r>
      <w:r>
        <w:t xml:space="preserve">   limonade    </w:t>
      </w:r>
      <w:r>
        <w:t xml:space="preserve">   maison    </w:t>
      </w:r>
      <w:r>
        <w:t xml:space="preserve">   poisson    </w:t>
      </w:r>
      <w:r>
        <w:t xml:space="preserve">   Napoleon    </w:t>
      </w:r>
      <w:r>
        <w:t xml:space="preserve">   Eiffel    </w:t>
      </w:r>
      <w:r>
        <w:t xml:space="preserve">   voiture     </w:t>
      </w:r>
      <w:r>
        <w:t xml:space="preserve">   fromage     </w:t>
      </w:r>
      <w:r>
        <w:t xml:space="preserve">   merci     </w:t>
      </w:r>
      <w:r>
        <w:t xml:space="preserve">   chien    </w:t>
      </w:r>
      <w:r>
        <w:t xml:space="preserve">   fleur     </w:t>
      </w:r>
      <w:r>
        <w:t xml:space="preserve">   ville     </w:t>
      </w:r>
      <w:r>
        <w:t xml:space="preserve">   bonbons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CROISES QUOTIDIENS </dc:title>
  <dcterms:created xsi:type="dcterms:W3CDTF">2021-10-11T12:39:58Z</dcterms:created>
  <dcterms:modified xsi:type="dcterms:W3CDTF">2021-10-11T12:39:58Z</dcterms:modified>
</cp:coreProperties>
</file>