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L'oeil en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prénom du héros légendaire romain qui a défendu face aux Étrusques le pont devant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L'ennemi avec lequel ce héros a combattu.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mot en latin du "combat".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peuple avec lequel les Romains ont combattu.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fleuve qui délimite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premier pont de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mot en latin du pont.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"ancêtres" de ce héros.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signification du mot "Coclès".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2021-10-29T03:42:48Z</dcterms:created>
  <dcterms:modified xsi:type="dcterms:W3CDTF">2021-10-29T03:42:48Z</dcterms:modified>
</cp:coreProperties>
</file>