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NOSTRATS (01)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FEr enzes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Oliva petita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Estat post-soviètic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FAbricar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Posar es cul damunt sa cadira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Asseure, posar qualcú de manera que el seu pes reposi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 mare de ma mare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Beguda de 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 empram si volem dinar o sopar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Sense ell no hi ha paella</w:t>
            </w:r>
          </w:p>
        </w:tc>
      </w:tr>
    </w:tbl>
    <w:p>
      <w:pPr>
        <w:pStyle w:val="WordBankMedium"/>
      </w:pPr>
      <w:r>
        <w:t xml:space="preserve">   POMADA    </w:t>
      </w:r>
      <w:r>
        <w:t xml:space="preserve">   HONTES    </w:t>
      </w:r>
      <w:r>
        <w:t xml:space="preserve">   TAULA    </w:t>
      </w:r>
      <w:r>
        <w:t xml:space="preserve">   ARRÒS    </w:t>
      </w:r>
      <w:r>
        <w:t xml:space="preserve">   ASSENTAR    </w:t>
      </w:r>
      <w:r>
        <w:t xml:space="preserve">   SEURE    </w:t>
      </w:r>
      <w:r>
        <w:t xml:space="preserve">   ELABORAR    </w:t>
      </w:r>
      <w:r>
        <w:t xml:space="preserve">   OLIVÓ    </w:t>
      </w:r>
      <w:r>
        <w:t xml:space="preserve">   LITUÀNIA    </w:t>
      </w:r>
      <w:r>
        <w:t xml:space="preserve">   ÀVIA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NOSTRATS (01)</dc:title>
  <dcterms:created xsi:type="dcterms:W3CDTF">2021-10-11T12:41:02Z</dcterms:created>
  <dcterms:modified xsi:type="dcterms:W3CDTF">2021-10-11T12:41:02Z</dcterms:modified>
</cp:coreProperties>
</file>