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MOTUTAPU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Auckland    </w:t>
      </w:r>
      <w:r>
        <w:t xml:space="preserve">   Beach    </w:t>
      </w:r>
      <w:r>
        <w:t xml:space="preserve">   Bird    </w:t>
      </w:r>
      <w:r>
        <w:t xml:space="preserve">   Bridge    </w:t>
      </w:r>
      <w:r>
        <w:t xml:space="preserve">   Hauraki Gulf    </w:t>
      </w:r>
      <w:r>
        <w:t xml:space="preserve">   Hills    </w:t>
      </w:r>
      <w:r>
        <w:t xml:space="preserve">   Island    </w:t>
      </w:r>
      <w:r>
        <w:t xml:space="preserve">   Jails    </w:t>
      </w:r>
      <w:r>
        <w:t xml:space="preserve">   Kiwi    </w:t>
      </w:r>
      <w:r>
        <w:t xml:space="preserve">   Military base    </w:t>
      </w:r>
      <w:r>
        <w:t xml:space="preserve">   MOTUTAPU    </w:t>
      </w:r>
      <w:r>
        <w:t xml:space="preserve">   Māori    </w:t>
      </w:r>
      <w:r>
        <w:t xml:space="preserve">   pestfree    </w:t>
      </w:r>
      <w:r>
        <w:t xml:space="preserve">   plants    </w:t>
      </w:r>
      <w:r>
        <w:t xml:space="preserve">   sacred    </w:t>
      </w:r>
      <w:r>
        <w:t xml:space="preserve">   Swimming    </w:t>
      </w:r>
      <w:r>
        <w:t xml:space="preserve">   travel    </w:t>
      </w:r>
      <w:r>
        <w:t xml:space="preserve">   Tunnels    </w:t>
      </w:r>
      <w:r>
        <w:t xml:space="preserve">   Volunteers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MOTUTAPU</dc:title>
  <dcterms:created xsi:type="dcterms:W3CDTF">2021-10-11T12:40:44Z</dcterms:created>
  <dcterms:modified xsi:type="dcterms:W3CDTF">2021-10-11T12:40:44Z</dcterms:modified>
</cp:coreProperties>
</file>