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#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him    </w:t>
      </w:r>
      <w:r>
        <w:t xml:space="preserve">   everybody    </w:t>
      </w:r>
      <w:r>
        <w:t xml:space="preserve">   her    </w:t>
      </w:r>
      <w:r>
        <w:t xml:space="preserve">   his    </w:t>
      </w:r>
      <w:r>
        <w:t xml:space="preserve">   it    </w:t>
      </w:r>
      <w:r>
        <w:t xml:space="preserve">   he    </w:t>
      </w:r>
      <w:r>
        <w:t xml:space="preserve">   she    </w:t>
      </w:r>
      <w:r>
        <w:t xml:space="preserve">   them    </w:t>
      </w:r>
      <w:r>
        <w:t xml:space="preserve">   nobody    </w:t>
      </w:r>
      <w:r>
        <w:t xml:space="preserve">   somebody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# 9</dc:title>
  <dcterms:created xsi:type="dcterms:W3CDTF">2021-10-11T12:38:04Z</dcterms:created>
  <dcterms:modified xsi:type="dcterms:W3CDTF">2021-10-11T12:38:04Z</dcterms:modified>
</cp:coreProperties>
</file>