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MOT Holiday Crossword - Theater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Composer of Don Giovanni and The Marriage of Figaro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Rent is based off of this Puccini opera.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"Where in the world is ______ San Diego?"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Natalie Portman movie based on a ballet in this year's season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More than 100 operas are set in this city in Southern Spain.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Phantom of the Opera song was inspired by music from The Girl of the Golden West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Mrs. Lovett's first name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Ultimate annoying brother in ballet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"76 ____ led the big parade..."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musical inspired by this tragic Shakespeare play-turned-opera-turned-ballet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evil fairy in the Disney version of this classic ballet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1989 musical is based off of Madame Butterfly.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musical character is 16 going on 17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Famous composer of ballet and Eugene Onegin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MOT Holiday Crossword - Theater</dc:title>
  <dcterms:created xsi:type="dcterms:W3CDTF">2021-10-12T14:38:02Z</dcterms:created>
  <dcterms:modified xsi:type="dcterms:W3CDTF">2021-10-12T14:38:02Z</dcterms:modified>
</cp:coreProperties>
</file>