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 MELAIS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BORED    </w:t>
      </w:r>
      <w:r>
        <w:t xml:space="preserve">   UNKIND    </w:t>
      </w:r>
      <w:r>
        <w:t xml:space="preserve">   CONFUSED    </w:t>
      </w:r>
      <w:r>
        <w:t xml:space="preserve">   TIRED    </w:t>
      </w:r>
      <w:r>
        <w:t xml:space="preserve">   ANGRY    </w:t>
      </w:r>
      <w:r>
        <w:t xml:space="preserve">   WORRIED    </w:t>
      </w:r>
      <w:r>
        <w:t xml:space="preserve">   HAPPY    </w:t>
      </w:r>
      <w:r>
        <w:t xml:space="preserve">   SMART    </w:t>
      </w:r>
      <w:r>
        <w:t xml:space="preserve">   SCARED    </w:t>
      </w:r>
      <w:r>
        <w:t xml:space="preserve">   LAZY    </w:t>
      </w:r>
      <w:r>
        <w:t xml:space="preserve">   STUPID    </w:t>
      </w:r>
      <w:r>
        <w:t xml:space="preserve">   SHY    </w:t>
      </w:r>
      <w:r>
        <w:t xml:space="preserve">   BE    </w:t>
      </w:r>
      <w:r>
        <w:t xml:space="preserve">   BOOK    </w:t>
      </w:r>
      <w:r>
        <w:t xml:space="preserve">   KIND    </w:t>
      </w:r>
      <w:r>
        <w:t xml:space="preserve">   SAD    </w:t>
      </w:r>
      <w:r>
        <w:t xml:space="preserve">   ARE    </w:t>
      </w:r>
      <w:r>
        <w:t xml:space="preserve">   IS    </w:t>
      </w:r>
      <w:r>
        <w:t xml:space="preserve">   CALM    </w:t>
      </w:r>
      <w:r>
        <w:t xml:space="preserve">   MEAN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 MELAIS</dc:title>
  <dcterms:created xsi:type="dcterms:W3CDTF">2021-10-12T14:38:18Z</dcterms:created>
  <dcterms:modified xsi:type="dcterms:W3CDTF">2021-10-12T14:38:18Z</dcterms:modified>
</cp:coreProperties>
</file>