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tallest mountain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basic shape of a mountain?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point of a mountain?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gap between mountians?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bottom of a mountain called?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Ben Nevis?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tree is found in the Blue Moutains?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mountain is steeper than a 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Mount Everest?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group of moutains called?</w:t>
            </w:r>
          </w:p>
        </w:tc>
      </w:tr>
    </w:tbl>
    <w:p>
      <w:pPr>
        <w:pStyle w:val="WordBankSmall"/>
      </w:pPr>
      <w:r>
        <w:t xml:space="preserve">   hill    </w:t>
      </w:r>
      <w:r>
        <w:t xml:space="preserve">   peak    </w:t>
      </w:r>
      <w:r>
        <w:t xml:space="preserve">   mount everest    </w:t>
      </w:r>
      <w:r>
        <w:t xml:space="preserve">   range    </w:t>
      </w:r>
      <w:r>
        <w:t xml:space="preserve">   valley    </w:t>
      </w:r>
      <w:r>
        <w:t xml:space="preserve">   base    </w:t>
      </w:r>
      <w:r>
        <w:t xml:space="preserve">   triangular    </w:t>
      </w:r>
      <w:r>
        <w:t xml:space="preserve">   scotland    </w:t>
      </w:r>
      <w:r>
        <w:t xml:space="preserve">   eucalyptus    </w:t>
      </w:r>
      <w:r>
        <w:t xml:space="preserve">   himalayas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2021-10-11T12:40:28Z</dcterms:created>
  <dcterms:modified xsi:type="dcterms:W3CDTF">2021-10-11T12:40:28Z</dcterms:modified>
</cp:coreProperties>
</file>