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MOUNTAINS ROCK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GEOLOGY    </w:t>
      </w:r>
      <w:r>
        <w:t xml:space="preserve">   BEAUVAIS    </w:t>
      </w:r>
      <w:r>
        <w:t xml:space="preserve">   CASTLE    </w:t>
      </w:r>
      <w:r>
        <w:t xml:space="preserve">   COAL    </w:t>
      </w:r>
      <w:r>
        <w:t xml:space="preserve">   CRETACEOUS    </w:t>
      </w:r>
      <w:r>
        <w:t xml:space="preserve">   DEPOSITION    </w:t>
      </w:r>
      <w:r>
        <w:t xml:space="preserve">   DINOSAUR    </w:t>
      </w:r>
      <w:r>
        <w:t xml:space="preserve">   EROSION    </w:t>
      </w:r>
      <w:r>
        <w:t xml:space="preserve">   ERRATIC    </w:t>
      </w:r>
      <w:r>
        <w:t xml:space="preserve">   FOSSILS    </w:t>
      </w:r>
      <w:r>
        <w:t xml:space="preserve">   GLACIER    </w:t>
      </w:r>
      <w:r>
        <w:t xml:space="preserve">   ICE AGE    </w:t>
      </w:r>
      <w:r>
        <w:t xml:space="preserve">   KLIPPE    </w:t>
      </w:r>
      <w:r>
        <w:t xml:space="preserve">   LIMESTONE    </w:t>
      </w:r>
      <w:r>
        <w:t xml:space="preserve">   MOUNTAINS    </w:t>
      </w:r>
      <w:r>
        <w:t xml:space="preserve">   PALEOZOIC    </w:t>
      </w:r>
      <w:r>
        <w:t xml:space="preserve">   REEF    </w:t>
      </w:r>
      <w:r>
        <w:t xml:space="preserve">   ROCKS    </w:t>
      </w:r>
      <w:r>
        <w:t xml:space="preserve">   SANDSTONE    </w:t>
      </w:r>
      <w:r>
        <w:t xml:space="preserve">   SHALE    </w:t>
      </w:r>
      <w:r>
        <w:t xml:space="preserve">   TECTONICS    </w:t>
      </w:r>
      <w:r>
        <w:t xml:space="preserve">   THRUST    </w:t>
      </w:r>
      <w:r>
        <w:t xml:space="preserve">   VALLEYS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MOUNTAINS ROCK !</dc:title>
  <dcterms:created xsi:type="dcterms:W3CDTF">2021-10-11T12:40:59Z</dcterms:created>
  <dcterms:modified xsi:type="dcterms:W3CDTF">2021-10-11T12:40:59Z</dcterms:modified>
</cp:coreProperties>
</file>